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сентября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895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-2801/2024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Заболотных Дмитрия Александровича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2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03.11.2023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Заболотных Д.А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3rplc-17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5862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30804063636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04.08.2023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Заболотных Д.А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поступило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Уважительная причина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 явки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соответствии с частью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ст.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Заболотных Д.А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30.07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04.08.2023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почтовых отправлений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операции с ВУ;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реестром правонарушений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уведомлением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Заболотных Д.А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Заболотных Д.А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Заболотных</w:t>
      </w:r>
      <w:r>
        <w:rPr>
          <w:rFonts w:ascii="Times New Roman CYR" w:eastAsia="Times New Roman CYR" w:hAnsi="Times New Roman CYR" w:cs="Times New Roman CYR"/>
          <w:b/>
          <w:bCs/>
        </w:rPr>
        <w:t xml:space="preserve"> Дмитрия Александровича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0412365400285008952420158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4rplc-35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7">
    <w:name w:val="cat-UserDefined grp-22 rplc-7"/>
    <w:basedOn w:val="DefaultParagraphFont"/>
  </w:style>
  <w:style w:type="character" w:customStyle="1" w:styleId="cat-UserDefinedgrp-23rplc-17">
    <w:name w:val="cat-UserDefined grp-23 rplc-17"/>
    <w:basedOn w:val="DefaultParagraphFont"/>
  </w:style>
  <w:style w:type="character" w:customStyle="1" w:styleId="cat-UserDefinedgrp-24rplc-35">
    <w:name w:val="cat-UserDefined grp-24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